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B20E7" w14:textId="77777777" w:rsidR="007730D1" w:rsidRDefault="006C5AC9" w:rsidP="00822778">
      <w:pPr>
        <w:spacing w:after="120" w:line="240" w:lineRule="auto"/>
        <w:jc w:val="center"/>
        <w:rPr>
          <w:b/>
          <w:sz w:val="32"/>
          <w:lang w:eastAsia="ja-JP"/>
        </w:rPr>
      </w:pPr>
      <w:r>
        <w:rPr>
          <w:b/>
          <w:sz w:val="32"/>
          <w:lang w:eastAsia="ja-JP"/>
        </w:rPr>
        <w:t>グローバル・リーダーズ・スタジオ</w:t>
      </w:r>
    </w:p>
    <w:p w14:paraId="4A07E84C" w14:textId="2F5E37FC" w:rsidR="00203F23" w:rsidRDefault="00872403" w:rsidP="00822778">
      <w:pPr>
        <w:spacing w:after="120" w:line="240" w:lineRule="auto"/>
        <w:jc w:val="center"/>
        <w:rPr>
          <w:b/>
          <w:sz w:val="32"/>
          <w:lang w:eastAsia="ja-JP"/>
        </w:rPr>
      </w:pPr>
      <w:r>
        <w:rPr>
          <w:rFonts w:hint="eastAsia"/>
          <w:b/>
          <w:sz w:val="32"/>
          <w:lang w:eastAsia="ja-JP"/>
        </w:rPr>
        <w:t>プレ講座</w:t>
      </w:r>
      <w:r w:rsidR="007730D1">
        <w:rPr>
          <w:rFonts w:hint="eastAsia"/>
          <w:b/>
          <w:sz w:val="32"/>
          <w:lang w:eastAsia="ja-JP"/>
        </w:rPr>
        <w:t xml:space="preserve">  </w:t>
      </w:r>
      <w:r w:rsidR="006C5AC9">
        <w:rPr>
          <w:b/>
          <w:sz w:val="32"/>
          <w:lang w:eastAsia="ja-JP"/>
        </w:rPr>
        <w:t>モニター</w:t>
      </w:r>
      <w:r w:rsidR="00822778">
        <w:rPr>
          <w:rFonts w:hint="eastAsia"/>
          <w:b/>
          <w:sz w:val="32"/>
          <w:lang w:eastAsia="ja-JP"/>
        </w:rPr>
        <w:t>生</w:t>
      </w:r>
      <w:r w:rsidR="006C5AC9">
        <w:rPr>
          <w:b/>
          <w:sz w:val="32"/>
          <w:lang w:eastAsia="ja-JP"/>
        </w:rPr>
        <w:t>応募用紙</w:t>
      </w:r>
    </w:p>
    <w:p w14:paraId="7C3BA969" w14:textId="77777777" w:rsidR="00822778" w:rsidRDefault="00822778" w:rsidP="00822778">
      <w:pPr>
        <w:spacing w:after="120" w:line="240" w:lineRule="auto"/>
        <w:jc w:val="center"/>
        <w:rPr>
          <w:b/>
          <w:sz w:val="32"/>
          <w:lang w:eastAsia="ja-JP"/>
        </w:rPr>
      </w:pPr>
    </w:p>
    <w:p w14:paraId="3786CBE1" w14:textId="3A16FE7B" w:rsidR="00380A18" w:rsidRPr="00380A18" w:rsidRDefault="00380A18" w:rsidP="00380A18">
      <w:pPr>
        <w:spacing w:after="0"/>
        <w:rPr>
          <w:rFonts w:asciiTheme="majorEastAsia" w:eastAsiaTheme="majorEastAsia" w:hAnsiTheme="majorEastAsia"/>
          <w:bCs/>
          <w:sz w:val="28"/>
          <w:szCs w:val="28"/>
          <w:lang w:eastAsia="ja-JP"/>
        </w:rPr>
      </w:pPr>
      <w:r w:rsidRPr="00380A18">
        <w:rPr>
          <w:rFonts w:asciiTheme="majorEastAsia" w:eastAsiaTheme="majorEastAsia" w:hAnsiTheme="majorEastAsia" w:hint="eastAsia"/>
          <w:bCs/>
          <w:sz w:val="28"/>
          <w:szCs w:val="28"/>
          <w:lang w:eastAsia="ja-JP"/>
        </w:rPr>
        <w:t>提出期限：</w:t>
      </w:r>
      <w:r w:rsidR="00B26F0E">
        <w:rPr>
          <w:rFonts w:asciiTheme="majorEastAsia" w:eastAsiaTheme="majorEastAsia" w:hAnsiTheme="majorEastAsia" w:hint="eastAsia"/>
          <w:bCs/>
          <w:sz w:val="28"/>
          <w:szCs w:val="28"/>
          <w:lang w:eastAsia="ja-JP"/>
        </w:rPr>
        <w:t>令和8</w:t>
      </w:r>
      <w:r w:rsidRPr="00380A18">
        <w:rPr>
          <w:rFonts w:asciiTheme="majorEastAsia" w:eastAsiaTheme="majorEastAsia" w:hAnsiTheme="majorEastAsia" w:hint="eastAsia"/>
          <w:bCs/>
          <w:sz w:val="28"/>
          <w:szCs w:val="28"/>
          <w:lang w:eastAsia="ja-JP"/>
        </w:rPr>
        <w:t>年2月10日</w:t>
      </w:r>
      <w:r>
        <w:rPr>
          <w:rFonts w:asciiTheme="majorEastAsia" w:eastAsiaTheme="majorEastAsia" w:hAnsiTheme="majorEastAsia" w:hint="eastAsia"/>
          <w:bCs/>
          <w:sz w:val="28"/>
          <w:szCs w:val="28"/>
          <w:lang w:eastAsia="ja-JP"/>
        </w:rPr>
        <w:t>（火）</w:t>
      </w:r>
    </w:p>
    <w:p w14:paraId="3F6CAB88" w14:textId="14052828" w:rsidR="00380A18" w:rsidRPr="00380A18" w:rsidRDefault="00345A02" w:rsidP="00380A18">
      <w:pPr>
        <w:spacing w:after="0"/>
        <w:rPr>
          <w:rFonts w:asciiTheme="majorEastAsia" w:eastAsiaTheme="majorEastAsia" w:hAnsiTheme="majorEastAsia"/>
          <w:bCs/>
          <w:sz w:val="28"/>
          <w:szCs w:val="28"/>
          <w:lang w:eastAsia="ja-JP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  <w:lang w:eastAsia="ja-JP"/>
        </w:rPr>
        <w:t>「</w:t>
      </w:r>
      <w:r w:rsidR="00380A18" w:rsidRPr="00380A18">
        <w:rPr>
          <w:rFonts w:asciiTheme="majorEastAsia" w:eastAsiaTheme="majorEastAsia" w:hAnsiTheme="majorEastAsia" w:hint="eastAsia"/>
          <w:bCs/>
          <w:sz w:val="28"/>
          <w:szCs w:val="28"/>
          <w:lang w:eastAsia="ja-JP"/>
        </w:rPr>
        <w:t>先着16名まで無料</w:t>
      </w:r>
      <w:r>
        <w:rPr>
          <w:rFonts w:asciiTheme="majorEastAsia" w:eastAsiaTheme="majorEastAsia" w:hAnsiTheme="majorEastAsia" w:hint="eastAsia"/>
          <w:bCs/>
          <w:sz w:val="28"/>
          <w:szCs w:val="28"/>
          <w:lang w:eastAsia="ja-JP"/>
        </w:rPr>
        <w:t>参加」</w:t>
      </w:r>
      <w:r w:rsidR="00380A18" w:rsidRPr="00380A18">
        <w:rPr>
          <w:rFonts w:asciiTheme="majorEastAsia" w:eastAsiaTheme="majorEastAsia" w:hAnsiTheme="majorEastAsia" w:hint="eastAsia"/>
          <w:bCs/>
          <w:sz w:val="28"/>
          <w:szCs w:val="28"/>
          <w:lang w:eastAsia="ja-JP"/>
        </w:rPr>
        <w:t>早めに提出して下さい。</w:t>
      </w:r>
    </w:p>
    <w:p w14:paraId="18F90FA7" w14:textId="77777777" w:rsidR="00203F23" w:rsidRPr="00380A18" w:rsidRDefault="00203F23" w:rsidP="00380A18">
      <w:pPr>
        <w:rPr>
          <w:rFonts w:asciiTheme="majorEastAsia" w:eastAsiaTheme="majorEastAsia" w:hAnsiTheme="majorEastAsia"/>
          <w:sz w:val="28"/>
          <w:szCs w:val="28"/>
          <w:lang w:eastAsia="ja-JP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203F23" w14:paraId="2553ABEF" w14:textId="77777777">
        <w:tc>
          <w:tcPr>
            <w:tcW w:w="2409" w:type="dxa"/>
          </w:tcPr>
          <w:p w14:paraId="25DA37B6" w14:textId="77777777" w:rsidR="00203F23" w:rsidRDefault="006C5AC9">
            <w:proofErr w:type="spellStart"/>
            <w:r>
              <w:t>氏名</w:t>
            </w:r>
            <w:proofErr w:type="spellEnd"/>
          </w:p>
        </w:tc>
        <w:tc>
          <w:tcPr>
            <w:tcW w:w="2409" w:type="dxa"/>
          </w:tcPr>
          <w:p w14:paraId="3F9803E1" w14:textId="77777777" w:rsidR="00203F23" w:rsidRDefault="006C5AC9">
            <w:r>
              <w:t xml:space="preserve">　　　　　　　　　　　　</w:t>
            </w:r>
          </w:p>
        </w:tc>
        <w:tc>
          <w:tcPr>
            <w:tcW w:w="2409" w:type="dxa"/>
          </w:tcPr>
          <w:p w14:paraId="45D9A282" w14:textId="77777777" w:rsidR="00203F23" w:rsidRDefault="006C5AC9">
            <w:r>
              <w:t>フリガナ</w:t>
            </w:r>
          </w:p>
        </w:tc>
        <w:tc>
          <w:tcPr>
            <w:tcW w:w="2409" w:type="dxa"/>
          </w:tcPr>
          <w:p w14:paraId="493C31EA" w14:textId="77777777" w:rsidR="00203F23" w:rsidRDefault="006C5AC9">
            <w:r>
              <w:t xml:space="preserve">　　　　　　　　　　　　</w:t>
            </w:r>
          </w:p>
        </w:tc>
      </w:tr>
      <w:tr w:rsidR="00203F23" w14:paraId="1FE68A9A" w14:textId="77777777">
        <w:tc>
          <w:tcPr>
            <w:tcW w:w="2409" w:type="dxa"/>
          </w:tcPr>
          <w:p w14:paraId="15F7C612" w14:textId="77777777" w:rsidR="00203F23" w:rsidRDefault="006C5AC9">
            <w:r>
              <w:t>住所</w:t>
            </w:r>
          </w:p>
        </w:tc>
        <w:tc>
          <w:tcPr>
            <w:tcW w:w="7227" w:type="dxa"/>
            <w:gridSpan w:val="3"/>
          </w:tcPr>
          <w:p w14:paraId="5D7656A3" w14:textId="77777777" w:rsidR="00203F23" w:rsidRDefault="00203F23"/>
        </w:tc>
      </w:tr>
      <w:tr w:rsidR="00203F23" w14:paraId="1A9481C9" w14:textId="77777777">
        <w:tc>
          <w:tcPr>
            <w:tcW w:w="2409" w:type="dxa"/>
          </w:tcPr>
          <w:p w14:paraId="6A5FF22F" w14:textId="77777777" w:rsidR="00203F23" w:rsidRDefault="006C5AC9">
            <w:r>
              <w:t>電話番号</w:t>
            </w:r>
          </w:p>
        </w:tc>
        <w:tc>
          <w:tcPr>
            <w:tcW w:w="2409" w:type="dxa"/>
          </w:tcPr>
          <w:p w14:paraId="7DDAF6C6" w14:textId="77777777" w:rsidR="00203F23" w:rsidRDefault="006C5AC9">
            <w:r>
              <w:t xml:space="preserve">　　　　　　　　　　　　</w:t>
            </w:r>
          </w:p>
        </w:tc>
        <w:tc>
          <w:tcPr>
            <w:tcW w:w="2409" w:type="dxa"/>
          </w:tcPr>
          <w:p w14:paraId="5439F3E1" w14:textId="77777777" w:rsidR="00203F23" w:rsidRDefault="006C5AC9">
            <w:r>
              <w:t>メールアドレス</w:t>
            </w:r>
          </w:p>
        </w:tc>
        <w:tc>
          <w:tcPr>
            <w:tcW w:w="2409" w:type="dxa"/>
          </w:tcPr>
          <w:p w14:paraId="4E4DD295" w14:textId="77777777" w:rsidR="00203F23" w:rsidRDefault="006C5AC9">
            <w:r>
              <w:t xml:space="preserve">　　　　　　　　　　　　</w:t>
            </w:r>
          </w:p>
        </w:tc>
      </w:tr>
      <w:tr w:rsidR="00203F23" w14:paraId="0FCD6258" w14:textId="77777777">
        <w:tc>
          <w:tcPr>
            <w:tcW w:w="2409" w:type="dxa"/>
          </w:tcPr>
          <w:p w14:paraId="4E43C5D3" w14:textId="77777777" w:rsidR="00203F23" w:rsidRDefault="006C5AC9">
            <w:r>
              <w:t>学校名</w:t>
            </w:r>
          </w:p>
        </w:tc>
        <w:tc>
          <w:tcPr>
            <w:tcW w:w="2409" w:type="dxa"/>
          </w:tcPr>
          <w:p w14:paraId="19090646" w14:textId="77777777" w:rsidR="00203F23" w:rsidRDefault="006C5AC9">
            <w:r>
              <w:t xml:space="preserve">　　　　　　　　　　　　</w:t>
            </w:r>
          </w:p>
        </w:tc>
        <w:tc>
          <w:tcPr>
            <w:tcW w:w="2409" w:type="dxa"/>
          </w:tcPr>
          <w:p w14:paraId="0A425E03" w14:textId="77777777" w:rsidR="00203F23" w:rsidRDefault="006C5AC9">
            <w:r>
              <w:t>学年</w:t>
            </w:r>
          </w:p>
        </w:tc>
        <w:tc>
          <w:tcPr>
            <w:tcW w:w="2409" w:type="dxa"/>
          </w:tcPr>
          <w:p w14:paraId="2F1D3D82" w14:textId="77777777" w:rsidR="00203F23" w:rsidRDefault="006C5AC9">
            <w:r>
              <w:t xml:space="preserve">　年</w:t>
            </w:r>
          </w:p>
        </w:tc>
      </w:tr>
      <w:tr w:rsidR="00203F23" w14:paraId="1F650EE9" w14:textId="77777777">
        <w:tc>
          <w:tcPr>
            <w:tcW w:w="2409" w:type="dxa"/>
          </w:tcPr>
          <w:p w14:paraId="554293B2" w14:textId="77777777" w:rsidR="00203F23" w:rsidRDefault="006C5AC9">
            <w:r>
              <w:t>保護者等の氏名</w:t>
            </w:r>
          </w:p>
        </w:tc>
        <w:tc>
          <w:tcPr>
            <w:tcW w:w="7227" w:type="dxa"/>
            <w:gridSpan w:val="3"/>
          </w:tcPr>
          <w:p w14:paraId="762909AC" w14:textId="77777777" w:rsidR="00203F23" w:rsidRDefault="00203F23"/>
        </w:tc>
      </w:tr>
      <w:tr w:rsidR="00203F23" w14:paraId="30B6428B" w14:textId="77777777">
        <w:tc>
          <w:tcPr>
            <w:tcW w:w="2409" w:type="dxa"/>
          </w:tcPr>
          <w:p w14:paraId="02F9CB34" w14:textId="77777777" w:rsidR="00203F23" w:rsidRDefault="006C5AC9">
            <w:pPr>
              <w:rPr>
                <w:lang w:eastAsia="ja-JP"/>
              </w:rPr>
            </w:pPr>
            <w:r>
              <w:rPr>
                <w:lang w:eastAsia="ja-JP"/>
              </w:rPr>
              <w:t>保護者等の電話番号</w:t>
            </w:r>
            <w:r>
              <w:rPr>
                <w:lang w:eastAsia="ja-JP"/>
              </w:rPr>
              <w:br/>
            </w:r>
            <w:r>
              <w:rPr>
                <w:lang w:eastAsia="ja-JP"/>
              </w:rPr>
              <w:t>（緊急連絡先）</w:t>
            </w:r>
          </w:p>
        </w:tc>
        <w:tc>
          <w:tcPr>
            <w:tcW w:w="7227" w:type="dxa"/>
            <w:gridSpan w:val="3"/>
          </w:tcPr>
          <w:p w14:paraId="43F5331A" w14:textId="77777777" w:rsidR="00203F23" w:rsidRDefault="00203F23">
            <w:pPr>
              <w:rPr>
                <w:lang w:eastAsia="ja-JP"/>
              </w:rPr>
            </w:pPr>
          </w:p>
        </w:tc>
      </w:tr>
    </w:tbl>
    <w:p w14:paraId="5B238DA9" w14:textId="77777777" w:rsidR="00203F23" w:rsidRDefault="00203F23">
      <w:pPr>
        <w:rPr>
          <w:lang w:eastAsia="ja-JP"/>
        </w:rPr>
      </w:pPr>
    </w:p>
    <w:p w14:paraId="7DFE6AF3" w14:textId="77777777" w:rsidR="00203F23" w:rsidRDefault="006C5AC9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希望コース（チェックしてください）</w:t>
      </w:r>
    </w:p>
    <w:p w14:paraId="2459F553" w14:textId="0913BEFA" w:rsidR="00203F23" w:rsidRDefault="00042292">
      <w:pPr>
        <w:rPr>
          <w:lang w:eastAsia="ja-JP"/>
        </w:rPr>
      </w:pPr>
      <w:sdt>
        <w:sdtPr>
          <w:rPr>
            <w:lang w:eastAsia="ja-JP"/>
          </w:rPr>
          <w:id w:val="-18392224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A45A0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0A45A0">
        <w:rPr>
          <w:lang w:eastAsia="ja-JP"/>
        </w:rPr>
        <w:t>A</w:t>
      </w:r>
      <w:r w:rsidR="000A45A0">
        <w:rPr>
          <w:lang w:eastAsia="ja-JP"/>
        </w:rPr>
        <w:t xml:space="preserve">コース（対面・日本語）　</w:t>
      </w:r>
      <w:sdt>
        <w:sdtPr>
          <w:rPr>
            <w:lang w:eastAsia="ja-JP"/>
          </w:rPr>
          <w:id w:val="-5143924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A45A0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0A45A0">
        <w:rPr>
          <w:lang w:eastAsia="ja-JP"/>
        </w:rPr>
        <w:t xml:space="preserve"> B</w:t>
      </w:r>
      <w:r w:rsidR="000A45A0">
        <w:rPr>
          <w:lang w:eastAsia="ja-JP"/>
        </w:rPr>
        <w:t>コース（対面・</w:t>
      </w:r>
      <w:r w:rsidR="00872403">
        <w:rPr>
          <w:rFonts w:hint="eastAsia"/>
          <w:lang w:eastAsia="ja-JP"/>
        </w:rPr>
        <w:t>日本語</w:t>
      </w:r>
      <w:r w:rsidR="000A45A0">
        <w:rPr>
          <w:lang w:eastAsia="ja-JP"/>
        </w:rPr>
        <w:t xml:space="preserve">）　</w:t>
      </w:r>
      <w:r w:rsidR="000A45A0">
        <w:rPr>
          <w:lang w:eastAsia="ja-JP"/>
        </w:rPr>
        <w:t>□</w:t>
      </w:r>
      <w:sdt>
        <w:sdtPr>
          <w:rPr>
            <w:lang w:eastAsia="ja-JP"/>
          </w:rPr>
          <w:id w:val="20760793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A45A0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0A45A0">
        <w:rPr>
          <w:lang w:eastAsia="ja-JP"/>
        </w:rPr>
        <w:t>C</w:t>
      </w:r>
      <w:r w:rsidR="000A45A0">
        <w:rPr>
          <w:lang w:eastAsia="ja-JP"/>
        </w:rPr>
        <w:t xml:space="preserve">コース（オンライン・日本語）　</w:t>
      </w:r>
      <w:sdt>
        <w:sdtPr>
          <w:rPr>
            <w:lang w:eastAsia="ja-JP"/>
          </w:rPr>
          <w:id w:val="-8151770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A45A0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0A45A0">
        <w:rPr>
          <w:lang w:eastAsia="ja-JP"/>
        </w:rPr>
        <w:t>D</w:t>
      </w:r>
      <w:r w:rsidR="000A45A0">
        <w:rPr>
          <w:lang w:eastAsia="ja-JP"/>
        </w:rPr>
        <w:t>コース（オンライン・英語）</w:t>
      </w:r>
    </w:p>
    <w:p w14:paraId="2A252D2C" w14:textId="77777777" w:rsidR="00203F23" w:rsidRDefault="006C5AC9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第</w:t>
      </w:r>
      <w:r>
        <w:rPr>
          <w:lang w:eastAsia="ja-JP"/>
        </w:rPr>
        <w:t>2</w:t>
      </w:r>
      <w:r>
        <w:rPr>
          <w:lang w:eastAsia="ja-JP"/>
        </w:rPr>
        <w:t>希望コース（第</w:t>
      </w:r>
      <w:r>
        <w:rPr>
          <w:lang w:eastAsia="ja-JP"/>
        </w:rPr>
        <w:t>1</w:t>
      </w:r>
      <w:r>
        <w:rPr>
          <w:lang w:eastAsia="ja-JP"/>
        </w:rPr>
        <w:t>希望が満席等で参加できない場合）</w:t>
      </w:r>
    </w:p>
    <w:p w14:paraId="6F42B76A" w14:textId="76396046" w:rsidR="00203F23" w:rsidRDefault="00042292">
      <w:pPr>
        <w:rPr>
          <w:lang w:eastAsia="ja-JP"/>
        </w:rPr>
      </w:pPr>
      <w:sdt>
        <w:sdtPr>
          <w:rPr>
            <w:lang w:eastAsia="ja-JP"/>
          </w:rPr>
          <w:id w:val="189376755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A45A0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0A45A0">
        <w:rPr>
          <w:lang w:eastAsia="ja-JP"/>
        </w:rPr>
        <w:t>A</w:t>
      </w:r>
      <w:r w:rsidR="000A45A0">
        <w:rPr>
          <w:lang w:eastAsia="ja-JP"/>
        </w:rPr>
        <w:t xml:space="preserve">　</w:t>
      </w:r>
      <w:sdt>
        <w:sdtPr>
          <w:rPr>
            <w:lang w:eastAsia="ja-JP"/>
          </w:rPr>
          <w:id w:val="-19846067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A45A0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0A45A0">
        <w:rPr>
          <w:lang w:eastAsia="ja-JP"/>
        </w:rPr>
        <w:t xml:space="preserve"> B</w:t>
      </w:r>
      <w:r w:rsidR="000A45A0">
        <w:rPr>
          <w:lang w:eastAsia="ja-JP"/>
        </w:rPr>
        <w:t xml:space="preserve">　</w:t>
      </w:r>
      <w:sdt>
        <w:sdtPr>
          <w:rPr>
            <w:lang w:eastAsia="ja-JP"/>
          </w:rPr>
          <w:id w:val="-113833971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A45A0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0A45A0">
        <w:rPr>
          <w:lang w:eastAsia="ja-JP"/>
        </w:rPr>
        <w:t>C</w:t>
      </w:r>
      <w:r w:rsidR="000A45A0">
        <w:rPr>
          <w:lang w:eastAsia="ja-JP"/>
        </w:rPr>
        <w:t xml:space="preserve">　</w:t>
      </w:r>
      <w:sdt>
        <w:sdtPr>
          <w:rPr>
            <w:lang w:eastAsia="ja-JP"/>
          </w:rPr>
          <w:id w:val="-10163817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C5AC9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0A45A0">
        <w:rPr>
          <w:lang w:eastAsia="ja-JP"/>
        </w:rPr>
        <w:t xml:space="preserve"> D</w:t>
      </w:r>
    </w:p>
    <w:p w14:paraId="41B95C26" w14:textId="77777777" w:rsidR="000A45A0" w:rsidRDefault="000A45A0">
      <w:pPr>
        <w:rPr>
          <w:lang w:eastAsia="ja-JP"/>
        </w:rPr>
      </w:pPr>
    </w:p>
    <w:p w14:paraId="623371EF" w14:textId="43D79D46" w:rsidR="00203F23" w:rsidRDefault="006C5AC9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関心のある課題（複数選択可）</w:t>
      </w:r>
    </w:p>
    <w:p w14:paraId="6AA6C526" w14:textId="4BFD972E" w:rsidR="00203F23" w:rsidRDefault="00042292" w:rsidP="000A45A0">
      <w:pPr>
        <w:tabs>
          <w:tab w:val="left" w:pos="1843"/>
        </w:tabs>
        <w:rPr>
          <w:lang w:eastAsia="ja-JP"/>
        </w:rPr>
      </w:pPr>
      <w:sdt>
        <w:sdtPr>
          <w:rPr>
            <w:lang w:eastAsia="ja-JP"/>
          </w:rPr>
          <w:id w:val="14122008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A45A0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0A45A0">
        <w:rPr>
          <w:lang w:eastAsia="ja-JP"/>
        </w:rPr>
        <w:t xml:space="preserve"> </w:t>
      </w:r>
      <w:r w:rsidR="000A45A0">
        <w:rPr>
          <w:lang w:eastAsia="ja-JP"/>
        </w:rPr>
        <w:t xml:space="preserve">気候変動　</w:t>
      </w:r>
      <w:sdt>
        <w:sdtPr>
          <w:rPr>
            <w:lang w:eastAsia="ja-JP"/>
          </w:rPr>
          <w:id w:val="-9338271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A45A0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0A45A0">
        <w:rPr>
          <w:lang w:eastAsia="ja-JP"/>
        </w:rPr>
        <w:t xml:space="preserve">食料　</w:t>
      </w:r>
      <w:sdt>
        <w:sdtPr>
          <w:rPr>
            <w:lang w:eastAsia="ja-JP"/>
          </w:rPr>
          <w:id w:val="-18248124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A45A0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0A45A0">
        <w:rPr>
          <w:lang w:eastAsia="ja-JP"/>
        </w:rPr>
        <w:t xml:space="preserve"> </w:t>
      </w:r>
      <w:r w:rsidR="000A45A0">
        <w:rPr>
          <w:lang w:eastAsia="ja-JP"/>
        </w:rPr>
        <w:t>エネルギー</w:t>
      </w:r>
      <w:r w:rsidR="000A45A0">
        <w:rPr>
          <w:rFonts w:hint="eastAsia"/>
          <w:lang w:eastAsia="ja-JP"/>
        </w:rPr>
        <w:t xml:space="preserve">　</w:t>
      </w:r>
      <w:sdt>
        <w:sdtPr>
          <w:rPr>
            <w:rFonts w:hint="eastAsia"/>
            <w:lang w:eastAsia="ja-JP"/>
          </w:rPr>
          <w:id w:val="3856042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A45A0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0A45A0">
        <w:rPr>
          <w:lang w:eastAsia="ja-JP"/>
        </w:rPr>
        <w:t xml:space="preserve"> </w:t>
      </w:r>
      <w:r w:rsidR="000A45A0">
        <w:rPr>
          <w:lang w:eastAsia="ja-JP"/>
        </w:rPr>
        <w:t>少子高齢化</w:t>
      </w:r>
      <w:r w:rsidR="000A45A0">
        <w:rPr>
          <w:rFonts w:hint="eastAsia"/>
          <w:lang w:eastAsia="ja-JP"/>
        </w:rPr>
        <w:t>・人口減少</w:t>
      </w:r>
      <w:r w:rsidR="000A45A0">
        <w:rPr>
          <w:lang w:eastAsia="ja-JP"/>
        </w:rPr>
        <w:t xml:space="preserve">　</w:t>
      </w:r>
      <w:sdt>
        <w:sdtPr>
          <w:rPr>
            <w:lang w:eastAsia="ja-JP"/>
          </w:rPr>
          <w:id w:val="-7781862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A45A0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0A45A0">
        <w:rPr>
          <w:lang w:eastAsia="ja-JP"/>
        </w:rPr>
        <w:t xml:space="preserve"> </w:t>
      </w:r>
      <w:r w:rsidR="000A45A0">
        <w:rPr>
          <w:lang w:eastAsia="ja-JP"/>
        </w:rPr>
        <w:t xml:space="preserve">里山の荒廃　</w:t>
      </w:r>
      <w:sdt>
        <w:sdtPr>
          <w:rPr>
            <w:lang w:eastAsia="ja-JP"/>
          </w:rPr>
          <w:id w:val="12531639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A45A0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0A45A0">
        <w:rPr>
          <w:lang w:eastAsia="ja-JP"/>
        </w:rPr>
        <w:t xml:space="preserve"> </w:t>
      </w:r>
      <w:r w:rsidR="000A45A0">
        <w:rPr>
          <w:lang w:eastAsia="ja-JP"/>
        </w:rPr>
        <w:t>自然災害</w:t>
      </w:r>
      <w:r w:rsidR="000A45A0">
        <w:rPr>
          <w:lang w:eastAsia="ja-JP"/>
        </w:rPr>
        <w:br/>
      </w:r>
      <w:sdt>
        <w:sdtPr>
          <w:rPr>
            <w:rFonts w:hint="eastAsia"/>
            <w:lang w:eastAsia="ja-JP"/>
          </w:rPr>
          <w:id w:val="116374659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A45A0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0A45A0">
        <w:rPr>
          <w:rFonts w:hint="eastAsia"/>
          <w:lang w:eastAsia="ja-JP"/>
        </w:rPr>
        <w:t xml:space="preserve">教育　</w:t>
      </w:r>
      <w:sdt>
        <w:sdtPr>
          <w:rPr>
            <w:rFonts w:hint="eastAsia"/>
            <w:lang w:eastAsia="ja-JP"/>
          </w:rPr>
          <w:id w:val="4968527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A45A0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0A45A0">
        <w:rPr>
          <w:rFonts w:hint="eastAsia"/>
          <w:lang w:eastAsia="ja-JP"/>
        </w:rPr>
        <w:t>経済格差、</w:t>
      </w:r>
      <w:sdt>
        <w:sdtPr>
          <w:rPr>
            <w:rFonts w:hint="eastAsia"/>
            <w:lang w:eastAsia="ja-JP"/>
          </w:rPr>
          <w:id w:val="-18346007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A45A0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0A45A0">
        <w:rPr>
          <w:rFonts w:hint="eastAsia"/>
          <w:lang w:eastAsia="ja-JP"/>
        </w:rPr>
        <w:t xml:space="preserve">健康　</w:t>
      </w:r>
      <w:sdt>
        <w:sdtPr>
          <w:rPr>
            <w:rFonts w:hint="eastAsia"/>
            <w:lang w:eastAsia="ja-JP"/>
          </w:rPr>
          <w:id w:val="-169098556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A45A0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0A45A0">
        <w:rPr>
          <w:lang w:eastAsia="ja-JP"/>
        </w:rPr>
        <w:t>その他（自由記載）：</w:t>
      </w:r>
      <w:r w:rsidR="000A45A0">
        <w:rPr>
          <w:lang w:eastAsia="ja-JP"/>
        </w:rPr>
        <w:br/>
      </w:r>
      <w:r w:rsidR="000A45A0">
        <w:rPr>
          <w:lang w:eastAsia="ja-JP"/>
        </w:rPr>
        <w:t xml:space="preserve">　　　　　　　　　　　　　　　　　　　　　　　　　　　　　　　　　　　　　　　　　　　　</w:t>
      </w:r>
      <w:r w:rsidR="000A45A0">
        <w:rPr>
          <w:lang w:eastAsia="ja-JP"/>
        </w:rPr>
        <w:br/>
      </w:r>
      <w:r w:rsidR="000A45A0">
        <w:rPr>
          <w:lang w:eastAsia="ja-JP"/>
        </w:rPr>
        <w:t xml:space="preserve">　　　　　　　　　　　　　　　　　　　　　　　　　　　　　　　　　　　　　　　　　</w:t>
      </w:r>
    </w:p>
    <w:p w14:paraId="1AE62F27" w14:textId="77777777" w:rsidR="00203F23" w:rsidRDefault="00203F23">
      <w:pPr>
        <w:rPr>
          <w:lang w:eastAsia="ja-JP"/>
        </w:rPr>
      </w:pPr>
    </w:p>
    <w:p w14:paraId="0BABB7AC" w14:textId="77777777" w:rsidR="00203F23" w:rsidRDefault="006C5AC9">
      <w:pPr>
        <w:rPr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応募資格チェック（すべて該当するものに</w:t>
      </w:r>
      <w:r>
        <w:rPr>
          <w:lang w:eastAsia="ja-JP"/>
        </w:rPr>
        <w:t>✓</w:t>
      </w:r>
      <w:r>
        <w:rPr>
          <w:lang w:eastAsia="ja-JP"/>
        </w:rPr>
        <w:t>を入れてください）</w:t>
      </w:r>
    </w:p>
    <w:p w14:paraId="55B2066B" w14:textId="6E1C80A5" w:rsidR="00203F23" w:rsidRDefault="00042292">
      <w:pPr>
        <w:rPr>
          <w:lang w:eastAsia="ja-JP"/>
        </w:rPr>
      </w:pPr>
      <w:sdt>
        <w:sdtPr>
          <w:rPr>
            <w:lang w:eastAsia="ja-JP"/>
          </w:rPr>
          <w:id w:val="-14535493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A45A0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0A45A0">
        <w:rPr>
          <w:lang w:eastAsia="ja-JP"/>
        </w:rPr>
        <w:t xml:space="preserve"> </w:t>
      </w:r>
      <w:r w:rsidR="000A45A0">
        <w:rPr>
          <w:lang w:eastAsia="ja-JP"/>
        </w:rPr>
        <w:t>全国の高校</w:t>
      </w:r>
      <w:r w:rsidR="000A45A0">
        <w:rPr>
          <w:lang w:eastAsia="ja-JP"/>
        </w:rPr>
        <w:t>1</w:t>
      </w:r>
      <w:r w:rsidR="000A45A0">
        <w:rPr>
          <w:lang w:eastAsia="ja-JP"/>
        </w:rPr>
        <w:t>〜</w:t>
      </w:r>
      <w:r w:rsidR="000A45A0">
        <w:rPr>
          <w:lang w:eastAsia="ja-JP"/>
        </w:rPr>
        <w:t>2</w:t>
      </w:r>
      <w:r w:rsidR="000A45A0">
        <w:rPr>
          <w:lang w:eastAsia="ja-JP"/>
        </w:rPr>
        <w:t>年生である</w:t>
      </w:r>
    </w:p>
    <w:p w14:paraId="29AD14E8" w14:textId="5F56C1EF" w:rsidR="00203F23" w:rsidRDefault="00042292">
      <w:pPr>
        <w:rPr>
          <w:lang w:eastAsia="ja-JP"/>
        </w:rPr>
      </w:pPr>
      <w:sdt>
        <w:sdtPr>
          <w:rPr>
            <w:lang w:eastAsia="ja-JP"/>
          </w:rPr>
          <w:id w:val="14808129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A45A0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0A45A0">
        <w:rPr>
          <w:lang w:eastAsia="ja-JP"/>
        </w:rPr>
        <w:t xml:space="preserve"> </w:t>
      </w:r>
      <w:r w:rsidR="000A45A0">
        <w:rPr>
          <w:lang w:eastAsia="ja-JP"/>
        </w:rPr>
        <w:t>全レッスンに欠席せず参加できる</w:t>
      </w:r>
    </w:p>
    <w:p w14:paraId="7007E08B" w14:textId="4A53E1F8" w:rsidR="00203F23" w:rsidRDefault="00042292">
      <w:pPr>
        <w:rPr>
          <w:lang w:eastAsia="ja-JP"/>
        </w:rPr>
      </w:pPr>
      <w:sdt>
        <w:sdtPr>
          <w:rPr>
            <w:lang w:eastAsia="ja-JP"/>
          </w:rPr>
          <w:id w:val="155935943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A45A0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0A45A0">
        <w:rPr>
          <w:rFonts w:hint="eastAsia"/>
          <w:lang w:eastAsia="ja-JP"/>
        </w:rPr>
        <w:t xml:space="preserve"> </w:t>
      </w:r>
      <w:r w:rsidR="000A45A0">
        <w:rPr>
          <w:lang w:eastAsia="ja-JP"/>
        </w:rPr>
        <w:t>大学総合型選抜に関心がある</w:t>
      </w:r>
    </w:p>
    <w:p w14:paraId="793E33A5" w14:textId="38B67D74" w:rsidR="00203F23" w:rsidRDefault="00042292">
      <w:pPr>
        <w:rPr>
          <w:lang w:eastAsia="ja-JP"/>
        </w:rPr>
      </w:pPr>
      <w:sdt>
        <w:sdtPr>
          <w:rPr>
            <w:rFonts w:hint="eastAsia"/>
            <w:lang w:eastAsia="ja-JP"/>
          </w:rPr>
          <w:id w:val="18099787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A45A0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0A45A0">
        <w:rPr>
          <w:rFonts w:hint="eastAsia"/>
          <w:lang w:eastAsia="ja-JP"/>
        </w:rPr>
        <w:t xml:space="preserve"> </w:t>
      </w:r>
      <w:r w:rsidR="000A45A0">
        <w:rPr>
          <w:lang w:eastAsia="ja-JP"/>
        </w:rPr>
        <w:t>環境問題や</w:t>
      </w:r>
      <w:r w:rsidR="000A45A0">
        <w:rPr>
          <w:lang w:eastAsia="ja-JP"/>
        </w:rPr>
        <w:t>SDGs</w:t>
      </w:r>
      <w:r w:rsidR="000A45A0">
        <w:rPr>
          <w:lang w:eastAsia="ja-JP"/>
        </w:rPr>
        <w:t>に関心がある</w:t>
      </w:r>
    </w:p>
    <w:p w14:paraId="62504A95" w14:textId="0B0778EB" w:rsidR="00203F23" w:rsidRDefault="00042292">
      <w:pPr>
        <w:rPr>
          <w:lang w:eastAsia="ja-JP"/>
        </w:rPr>
      </w:pPr>
      <w:sdt>
        <w:sdtPr>
          <w:rPr>
            <w:lang w:eastAsia="ja-JP"/>
          </w:rPr>
          <w:id w:val="-17117155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A45A0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0A45A0">
        <w:rPr>
          <w:rFonts w:hint="eastAsia"/>
          <w:lang w:eastAsia="ja-JP"/>
        </w:rPr>
        <w:t xml:space="preserve"> </w:t>
      </w:r>
      <w:r w:rsidR="000A45A0">
        <w:rPr>
          <w:lang w:eastAsia="ja-JP"/>
        </w:rPr>
        <w:t>グループディスカッションに積極的に参加できる</w:t>
      </w:r>
    </w:p>
    <w:p w14:paraId="3D4A29E5" w14:textId="018A8575" w:rsidR="00203F23" w:rsidRDefault="00042292">
      <w:pPr>
        <w:rPr>
          <w:lang w:eastAsia="ja-JP"/>
        </w:rPr>
      </w:pPr>
      <w:sdt>
        <w:sdtPr>
          <w:rPr>
            <w:rFonts w:hint="eastAsia"/>
            <w:lang w:eastAsia="ja-JP"/>
          </w:rPr>
          <w:id w:val="-18500954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A45A0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0A45A0">
        <w:rPr>
          <w:rFonts w:hint="eastAsia"/>
          <w:lang w:eastAsia="ja-JP"/>
        </w:rPr>
        <w:t xml:space="preserve"> </w:t>
      </w:r>
      <w:r w:rsidR="000A45A0">
        <w:rPr>
          <w:lang w:eastAsia="ja-JP"/>
        </w:rPr>
        <w:t>課題提出・アンケートに協力できる</w:t>
      </w:r>
    </w:p>
    <w:p w14:paraId="61360204" w14:textId="5AC1E550" w:rsidR="00203F23" w:rsidRDefault="00042292">
      <w:pPr>
        <w:rPr>
          <w:lang w:eastAsia="ja-JP"/>
        </w:rPr>
      </w:pPr>
      <w:sdt>
        <w:sdtPr>
          <w:rPr>
            <w:lang w:eastAsia="ja-JP"/>
          </w:rPr>
          <w:id w:val="-8740783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A45A0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0A45A0">
        <w:rPr>
          <w:rFonts w:hint="eastAsia"/>
          <w:lang w:eastAsia="ja-JP"/>
        </w:rPr>
        <w:t xml:space="preserve"> </w:t>
      </w:r>
      <w:r w:rsidR="000A45A0">
        <w:rPr>
          <w:lang w:eastAsia="ja-JP"/>
        </w:rPr>
        <w:t>体験レポート提出、取材、広報（写真・映像使用）に協力できる</w:t>
      </w:r>
    </w:p>
    <w:p w14:paraId="6FF84CC2" w14:textId="2F00EC9B" w:rsidR="00203F23" w:rsidRDefault="00042292">
      <w:pPr>
        <w:rPr>
          <w:lang w:eastAsia="ja-JP"/>
        </w:rPr>
      </w:pPr>
      <w:sdt>
        <w:sdtPr>
          <w:rPr>
            <w:lang w:eastAsia="ja-JP"/>
          </w:rPr>
          <w:id w:val="10232106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A45A0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0A45A0">
        <w:rPr>
          <w:lang w:eastAsia="ja-JP"/>
        </w:rPr>
        <w:t>（任意）オンライン受講が可能である</w:t>
      </w:r>
    </w:p>
    <w:p w14:paraId="23A5B19A" w14:textId="1CE87B7B" w:rsidR="00203F23" w:rsidRDefault="00042292">
      <w:pPr>
        <w:rPr>
          <w:lang w:eastAsia="ja-JP"/>
        </w:rPr>
      </w:pPr>
      <w:sdt>
        <w:sdtPr>
          <w:rPr>
            <w:lang w:eastAsia="ja-JP"/>
          </w:rPr>
          <w:id w:val="-208166381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0A45A0">
            <w:rPr>
              <w:rFonts w:ascii="ＭＳ ゴシック" w:eastAsia="ＭＳ ゴシック" w:hAnsi="ＭＳ ゴシック" w:hint="eastAsia"/>
              <w:lang w:eastAsia="ja-JP"/>
            </w:rPr>
            <w:t>☐</w:t>
          </w:r>
        </w:sdtContent>
      </w:sdt>
      <w:r w:rsidR="000A45A0">
        <w:rPr>
          <w:lang w:eastAsia="ja-JP"/>
        </w:rPr>
        <w:t>（任意）英語での授業に対応できる</w:t>
      </w:r>
    </w:p>
    <w:p w14:paraId="269B35FE" w14:textId="77777777" w:rsidR="00203F23" w:rsidRDefault="00203F23">
      <w:pPr>
        <w:rPr>
          <w:lang w:eastAsia="ja-JP"/>
        </w:rPr>
      </w:pPr>
    </w:p>
    <w:p w14:paraId="2B730AF8" w14:textId="77777777" w:rsidR="00203F23" w:rsidRPr="001272BB" w:rsidRDefault="006C5AC9">
      <w:pPr>
        <w:rPr>
          <w:sz w:val="24"/>
          <w:szCs w:val="24"/>
          <w:lang w:eastAsia="ja-JP"/>
        </w:rPr>
      </w:pPr>
      <w:r>
        <w:rPr>
          <w:lang w:eastAsia="ja-JP"/>
        </w:rPr>
        <w:t xml:space="preserve">■ </w:t>
      </w:r>
      <w:r>
        <w:rPr>
          <w:lang w:eastAsia="ja-JP"/>
        </w:rPr>
        <w:t>確認・署名</w:t>
      </w:r>
    </w:p>
    <w:p w14:paraId="7778A0AF" w14:textId="77777777" w:rsidR="00203F23" w:rsidRDefault="006C5AC9">
      <w:pPr>
        <w:rPr>
          <w:lang w:eastAsia="ja-JP"/>
        </w:rPr>
      </w:pPr>
      <w:r>
        <w:rPr>
          <w:lang w:eastAsia="ja-JP"/>
        </w:rPr>
        <w:t>上記記載事項に相違ありません。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790"/>
        <w:gridCol w:w="5838"/>
      </w:tblGrid>
      <w:tr w:rsidR="00203F23" w14:paraId="7E4A4312" w14:textId="77777777" w:rsidTr="001272BB">
        <w:tc>
          <w:tcPr>
            <w:tcW w:w="3794" w:type="dxa"/>
          </w:tcPr>
          <w:p w14:paraId="69B95C8C" w14:textId="0A2B3A98" w:rsidR="00203F23" w:rsidRPr="001272BB" w:rsidRDefault="006C5AC9">
            <w:pPr>
              <w:rPr>
                <w:sz w:val="32"/>
                <w:szCs w:val="32"/>
              </w:rPr>
            </w:pPr>
            <w:r w:rsidRPr="001272BB">
              <w:rPr>
                <w:sz w:val="32"/>
                <w:szCs w:val="32"/>
              </w:rPr>
              <w:t>日</w:t>
            </w:r>
            <w:r w:rsidR="001272BB" w:rsidRPr="001272BB">
              <w:rPr>
                <w:rFonts w:hint="eastAsia"/>
                <w:sz w:val="32"/>
                <w:szCs w:val="32"/>
                <w:lang w:eastAsia="ja-JP"/>
              </w:rPr>
              <w:t xml:space="preserve">　</w:t>
            </w:r>
            <w:r w:rsidRPr="001272BB">
              <w:rPr>
                <w:sz w:val="32"/>
                <w:szCs w:val="32"/>
              </w:rPr>
              <w:t>付</w:t>
            </w:r>
          </w:p>
        </w:tc>
        <w:tc>
          <w:tcPr>
            <w:tcW w:w="5844" w:type="dxa"/>
          </w:tcPr>
          <w:p w14:paraId="0720542F" w14:textId="77750272" w:rsidR="00203F23" w:rsidRPr="001272BB" w:rsidRDefault="001272BB">
            <w:pPr>
              <w:rPr>
                <w:sz w:val="32"/>
                <w:szCs w:val="32"/>
                <w:lang w:eastAsia="ja-JP"/>
              </w:rPr>
            </w:pPr>
            <w:r w:rsidRPr="001272BB">
              <w:rPr>
                <w:rFonts w:hint="eastAsia"/>
                <w:sz w:val="32"/>
                <w:szCs w:val="32"/>
                <w:lang w:eastAsia="ja-JP"/>
              </w:rPr>
              <w:t xml:space="preserve">　</w:t>
            </w:r>
            <w:r w:rsidRPr="001272BB">
              <w:rPr>
                <w:sz w:val="32"/>
                <w:szCs w:val="32"/>
                <w:lang w:eastAsia="ja-JP"/>
              </w:rPr>
              <w:t xml:space="preserve">　</w:t>
            </w:r>
            <w:r w:rsidR="006107FC">
              <w:rPr>
                <w:rFonts w:hint="eastAsia"/>
                <w:sz w:val="32"/>
                <w:szCs w:val="32"/>
                <w:lang w:eastAsia="ja-JP"/>
              </w:rPr>
              <w:t xml:space="preserve">　</w:t>
            </w:r>
            <w:r w:rsidRPr="001272BB">
              <w:rPr>
                <w:sz w:val="32"/>
                <w:szCs w:val="32"/>
                <w:lang w:eastAsia="ja-JP"/>
              </w:rPr>
              <w:t xml:space="preserve">　</w:t>
            </w:r>
            <w:r w:rsidRPr="001272BB">
              <w:rPr>
                <w:rFonts w:hint="eastAsia"/>
                <w:sz w:val="32"/>
                <w:szCs w:val="32"/>
                <w:lang w:eastAsia="ja-JP"/>
              </w:rPr>
              <w:t xml:space="preserve">　</w:t>
            </w:r>
            <w:r w:rsidRPr="001272BB">
              <w:rPr>
                <w:sz w:val="32"/>
                <w:szCs w:val="32"/>
                <w:lang w:eastAsia="ja-JP"/>
              </w:rPr>
              <w:t>年　　　月　　　日</w:t>
            </w:r>
          </w:p>
        </w:tc>
      </w:tr>
      <w:tr w:rsidR="00203F23" w14:paraId="5EEEC1A5" w14:textId="77777777" w:rsidTr="001272BB">
        <w:tc>
          <w:tcPr>
            <w:tcW w:w="3794" w:type="dxa"/>
          </w:tcPr>
          <w:p w14:paraId="01FC0BFE" w14:textId="77777777" w:rsidR="00203F23" w:rsidRPr="001272BB" w:rsidRDefault="006C5AC9">
            <w:pPr>
              <w:rPr>
                <w:sz w:val="32"/>
                <w:szCs w:val="32"/>
              </w:rPr>
            </w:pPr>
            <w:proofErr w:type="spellStart"/>
            <w:r w:rsidRPr="001272BB">
              <w:rPr>
                <w:sz w:val="32"/>
                <w:szCs w:val="32"/>
              </w:rPr>
              <w:t>署名（本人</w:t>
            </w:r>
            <w:proofErr w:type="spellEnd"/>
            <w:r w:rsidRPr="001272BB">
              <w:rPr>
                <w:sz w:val="32"/>
                <w:szCs w:val="32"/>
              </w:rPr>
              <w:t>）</w:t>
            </w:r>
          </w:p>
        </w:tc>
        <w:tc>
          <w:tcPr>
            <w:tcW w:w="5844" w:type="dxa"/>
          </w:tcPr>
          <w:p w14:paraId="3D64CBE4" w14:textId="77777777" w:rsidR="00203F23" w:rsidRPr="001272BB" w:rsidRDefault="006C5AC9">
            <w:pPr>
              <w:rPr>
                <w:sz w:val="32"/>
                <w:szCs w:val="32"/>
              </w:rPr>
            </w:pPr>
            <w:r w:rsidRPr="001272BB">
              <w:rPr>
                <w:sz w:val="32"/>
                <w:szCs w:val="32"/>
              </w:rPr>
              <w:t xml:space="preserve">　　　　　　　　　　　　　　　　</w:t>
            </w:r>
          </w:p>
        </w:tc>
      </w:tr>
    </w:tbl>
    <w:p w14:paraId="0887C34B" w14:textId="77777777" w:rsidR="00203F23" w:rsidRDefault="006C5AC9">
      <w:pPr>
        <w:rPr>
          <w:lang w:eastAsia="ja-JP"/>
        </w:rPr>
      </w:pPr>
      <w:r>
        <w:rPr>
          <w:lang w:eastAsia="ja-JP"/>
        </w:rPr>
        <w:t>※</w:t>
      </w:r>
      <w:r>
        <w:rPr>
          <w:lang w:eastAsia="ja-JP"/>
        </w:rPr>
        <w:t>未成年のため、必要に応じて保護者の方へご連絡させていただく場合があります。</w:t>
      </w:r>
    </w:p>
    <w:p w14:paraId="61713AB0" w14:textId="77777777" w:rsidR="007A5DBE" w:rsidRDefault="007A5DBE" w:rsidP="007458E4">
      <w:pPr>
        <w:rPr>
          <w:lang w:eastAsia="ja-JP"/>
        </w:rPr>
      </w:pPr>
    </w:p>
    <w:p w14:paraId="31144F0A" w14:textId="62EAB6BC" w:rsidR="007458E4" w:rsidRPr="001272BB" w:rsidRDefault="007458E4" w:rsidP="007458E4">
      <w:pPr>
        <w:rPr>
          <w:sz w:val="24"/>
          <w:szCs w:val="24"/>
          <w:lang w:eastAsia="ja-JP"/>
        </w:rPr>
      </w:pPr>
      <w:r>
        <w:rPr>
          <w:lang w:eastAsia="ja-JP"/>
        </w:rPr>
        <w:t xml:space="preserve">■ </w:t>
      </w:r>
      <w:r>
        <w:rPr>
          <w:rFonts w:hint="eastAsia"/>
          <w:lang w:eastAsia="ja-JP"/>
        </w:rPr>
        <w:t>提出先</w:t>
      </w:r>
      <w:r w:rsidR="007A5DBE">
        <w:rPr>
          <w:rFonts w:hint="eastAsia"/>
          <w:lang w:eastAsia="ja-JP"/>
        </w:rPr>
        <w:t>（電子メール）</w:t>
      </w:r>
    </w:p>
    <w:p w14:paraId="33EF4907" w14:textId="3910DC63" w:rsidR="00C600C1" w:rsidRDefault="007458E4">
      <w:pPr>
        <w:rPr>
          <w:lang w:eastAsia="ja-JP"/>
        </w:rPr>
      </w:pPr>
      <w:r>
        <w:rPr>
          <w:rFonts w:hint="eastAsia"/>
          <w:lang w:eastAsia="ja-JP"/>
        </w:rPr>
        <w:t>クロスジェネレーションズ株式会社：</w:t>
      </w:r>
      <w:r>
        <w:rPr>
          <w:lang w:eastAsia="ja-JP"/>
        </w:rPr>
        <w:t>E</w:t>
      </w:r>
      <w:r>
        <w:rPr>
          <w:rFonts w:hint="eastAsia"/>
          <w:lang w:eastAsia="ja-JP"/>
        </w:rPr>
        <w:t>mail: contact@cgen.co.jp</w:t>
      </w:r>
    </w:p>
    <w:p w14:paraId="0C050CBD" w14:textId="77777777" w:rsidR="007A5DBE" w:rsidRDefault="007A5DBE" w:rsidP="007A5DBE">
      <w:pPr>
        <w:rPr>
          <w:lang w:eastAsia="ja-JP"/>
        </w:rPr>
      </w:pPr>
    </w:p>
    <w:p w14:paraId="61E9D01F" w14:textId="7D47C301" w:rsidR="00C600C1" w:rsidRPr="00C600C1" w:rsidRDefault="007A5DBE">
      <w:pPr>
        <w:rPr>
          <w:b/>
          <w:bCs/>
          <w:lang w:eastAsia="ja-JP"/>
        </w:rPr>
      </w:pPr>
      <w:r>
        <w:rPr>
          <w:lang w:eastAsia="ja-JP"/>
        </w:rPr>
        <w:t xml:space="preserve">■ </w:t>
      </w:r>
      <w:r w:rsidR="00C600C1" w:rsidRPr="00C600C1">
        <w:rPr>
          <w:rFonts w:hint="eastAsia"/>
          <w:b/>
          <w:bCs/>
          <w:lang w:eastAsia="ja-JP"/>
        </w:rPr>
        <w:t>お問い合わせ</w:t>
      </w:r>
    </w:p>
    <w:p w14:paraId="5DE7A359" w14:textId="0DC44E86" w:rsidR="00C600C1" w:rsidRDefault="009D38D1" w:rsidP="00851756">
      <w:pPr>
        <w:spacing w:after="120" w:line="360" w:lineRule="auto"/>
        <w:rPr>
          <w:lang w:eastAsia="ja-JP"/>
        </w:rPr>
      </w:pPr>
      <w:r>
        <w:rPr>
          <w:rFonts w:hint="eastAsia"/>
          <w:lang w:eastAsia="ja-JP"/>
        </w:rPr>
        <w:t>✰</w:t>
      </w:r>
      <w:r w:rsidR="00C600C1">
        <w:rPr>
          <w:lang w:eastAsia="ja-JP"/>
        </w:rPr>
        <w:t>クロスジェネレーションズ株式会社</w:t>
      </w:r>
      <w:r w:rsidR="00C600C1">
        <w:rPr>
          <w:lang w:eastAsia="ja-JP"/>
        </w:rPr>
        <w:br/>
      </w:r>
      <w:r w:rsidR="00C600C1">
        <w:rPr>
          <w:lang w:eastAsia="ja-JP"/>
        </w:rPr>
        <w:t>東京都渋谷区渋谷</w:t>
      </w:r>
      <w:r w:rsidR="00C600C1">
        <w:rPr>
          <w:lang w:eastAsia="ja-JP"/>
        </w:rPr>
        <w:t>2-19-19</w:t>
      </w:r>
      <w:r w:rsidR="00C600C1">
        <w:rPr>
          <w:rFonts w:hint="eastAsia"/>
          <w:lang w:eastAsia="ja-JP"/>
        </w:rPr>
        <w:t>ワコー宮益坂ビル</w:t>
      </w:r>
      <w:r w:rsidR="00C600C1">
        <w:rPr>
          <w:rFonts w:hint="eastAsia"/>
          <w:lang w:eastAsia="ja-JP"/>
        </w:rPr>
        <w:t>5</w:t>
      </w:r>
      <w:r w:rsidR="00C600C1">
        <w:rPr>
          <w:rFonts w:hint="eastAsia"/>
          <w:lang w:eastAsia="ja-JP"/>
        </w:rPr>
        <w:t>階</w:t>
      </w:r>
      <w:r w:rsidR="00C600C1">
        <w:rPr>
          <w:lang w:eastAsia="ja-JP"/>
        </w:rPr>
        <w:br/>
      </w:r>
      <w:r w:rsidR="00C600C1">
        <w:rPr>
          <w:rFonts w:hint="eastAsia"/>
          <w:lang w:eastAsia="ja-JP"/>
        </w:rPr>
        <w:t>TEL: 03-5050-5315</w:t>
      </w:r>
      <w:r w:rsidR="00851756">
        <w:rPr>
          <w:rFonts w:hint="eastAsia"/>
          <w:lang w:eastAsia="ja-JP"/>
        </w:rPr>
        <w:t xml:space="preserve">, </w:t>
      </w:r>
      <w:hyperlink r:id="rId8" w:history="1">
        <w:r w:rsidR="00851756" w:rsidRPr="00164798">
          <w:rPr>
            <w:rStyle w:val="aff"/>
            <w:lang w:eastAsia="ja-JP"/>
          </w:rPr>
          <w:t>https://www.cgen.co.jp/</w:t>
        </w:r>
      </w:hyperlink>
    </w:p>
    <w:p w14:paraId="7467D66E" w14:textId="77777777" w:rsidR="00851756" w:rsidRDefault="00851756" w:rsidP="00851756">
      <w:pPr>
        <w:spacing w:after="120" w:line="0" w:lineRule="atLeast"/>
        <w:rPr>
          <w:lang w:eastAsia="ja-JP"/>
        </w:rPr>
      </w:pPr>
    </w:p>
    <w:p w14:paraId="4245FB52" w14:textId="585FF5DC" w:rsidR="00851756" w:rsidRPr="006009A0" w:rsidRDefault="00851756" w:rsidP="00851756">
      <w:pPr>
        <w:spacing w:after="120" w:line="0" w:lineRule="atLeast"/>
        <w:rPr>
          <w:lang w:eastAsia="ja-JP"/>
        </w:rPr>
      </w:pPr>
      <w:r>
        <w:rPr>
          <w:rFonts w:hint="eastAsia"/>
          <w:lang w:eastAsia="ja-JP"/>
        </w:rPr>
        <w:t>☆</w:t>
      </w:r>
      <w:r w:rsidRPr="006009A0">
        <w:rPr>
          <w:rFonts w:hint="eastAsia"/>
          <w:lang w:eastAsia="ja-JP"/>
        </w:rPr>
        <w:t>有限会社</w:t>
      </w:r>
      <w:r w:rsidRPr="006009A0">
        <w:rPr>
          <w:lang w:eastAsia="ja-JP"/>
        </w:rPr>
        <w:t>EISEN</w:t>
      </w:r>
      <w:r w:rsidRPr="006009A0">
        <w:rPr>
          <w:rFonts w:hint="eastAsia"/>
          <w:lang w:eastAsia="ja-JP"/>
        </w:rPr>
        <w:t>（全国オンライン総合型選抜専門塾</w:t>
      </w:r>
      <w:r w:rsidRPr="006009A0">
        <w:rPr>
          <w:lang w:eastAsia="ja-JP"/>
        </w:rPr>
        <w:t>yours</w:t>
      </w:r>
      <w:r w:rsidRPr="006009A0">
        <w:rPr>
          <w:rFonts w:hint="eastAsia"/>
          <w:lang w:eastAsia="ja-JP"/>
        </w:rPr>
        <w:t>）武蔵浦和校</w:t>
      </w:r>
    </w:p>
    <w:p w14:paraId="11C75EB2" w14:textId="77777777" w:rsidR="00851756" w:rsidRPr="006009A0" w:rsidRDefault="00851756" w:rsidP="00851756">
      <w:pPr>
        <w:spacing w:after="120" w:line="0" w:lineRule="atLeast"/>
        <w:rPr>
          <w:sz w:val="21"/>
          <w:szCs w:val="21"/>
          <w:lang w:eastAsia="ja-JP"/>
        </w:rPr>
      </w:pPr>
      <w:r w:rsidRPr="006009A0">
        <w:rPr>
          <w:rFonts w:hint="eastAsia"/>
          <w:sz w:val="21"/>
          <w:szCs w:val="21"/>
          <w:lang w:eastAsia="ja-JP"/>
        </w:rPr>
        <w:t>埼玉県さいたま市南区沼影</w:t>
      </w:r>
      <w:r w:rsidRPr="006009A0">
        <w:rPr>
          <w:sz w:val="21"/>
          <w:szCs w:val="21"/>
          <w:lang w:eastAsia="ja-JP"/>
        </w:rPr>
        <w:t>1</w:t>
      </w:r>
      <w:r w:rsidRPr="006009A0">
        <w:rPr>
          <w:rFonts w:hint="eastAsia"/>
          <w:sz w:val="21"/>
          <w:szCs w:val="21"/>
          <w:lang w:eastAsia="ja-JP"/>
        </w:rPr>
        <w:t>－</w:t>
      </w:r>
      <w:r w:rsidRPr="006009A0">
        <w:rPr>
          <w:sz w:val="21"/>
          <w:szCs w:val="21"/>
          <w:lang w:eastAsia="ja-JP"/>
        </w:rPr>
        <w:t>8</w:t>
      </w:r>
      <w:r w:rsidRPr="006009A0">
        <w:rPr>
          <w:rFonts w:hint="eastAsia"/>
          <w:sz w:val="21"/>
          <w:szCs w:val="21"/>
          <w:lang w:eastAsia="ja-JP"/>
        </w:rPr>
        <w:t>－</w:t>
      </w:r>
      <w:r w:rsidRPr="006009A0">
        <w:rPr>
          <w:sz w:val="21"/>
          <w:szCs w:val="21"/>
          <w:lang w:eastAsia="ja-JP"/>
        </w:rPr>
        <w:t>22</w:t>
      </w:r>
      <w:r w:rsidRPr="006009A0">
        <w:rPr>
          <w:rFonts w:hint="eastAsia"/>
          <w:sz w:val="21"/>
          <w:szCs w:val="21"/>
          <w:lang w:eastAsia="ja-JP"/>
        </w:rPr>
        <w:t>サンローゼ</w:t>
      </w:r>
      <w:r w:rsidRPr="006009A0">
        <w:rPr>
          <w:sz w:val="21"/>
          <w:szCs w:val="21"/>
          <w:lang w:eastAsia="ja-JP"/>
        </w:rPr>
        <w:t xml:space="preserve">V </w:t>
      </w:r>
      <w:r w:rsidRPr="006009A0">
        <w:rPr>
          <w:rFonts w:hint="eastAsia"/>
          <w:sz w:val="21"/>
          <w:szCs w:val="21"/>
          <w:lang w:eastAsia="ja-JP"/>
        </w:rPr>
        <w:t>４</w:t>
      </w:r>
      <w:r w:rsidRPr="006009A0">
        <w:rPr>
          <w:sz w:val="21"/>
          <w:szCs w:val="21"/>
          <w:lang w:eastAsia="ja-JP"/>
        </w:rPr>
        <w:t>F</w:t>
      </w:r>
    </w:p>
    <w:p w14:paraId="28888757" w14:textId="77777777" w:rsidR="00851756" w:rsidRPr="006009A0" w:rsidRDefault="00851756" w:rsidP="00851756">
      <w:pPr>
        <w:spacing w:after="120" w:line="0" w:lineRule="atLeast"/>
        <w:rPr>
          <w:lang w:eastAsia="ja-JP"/>
        </w:rPr>
      </w:pPr>
      <w:r w:rsidRPr="006009A0">
        <w:rPr>
          <w:lang w:eastAsia="ja-JP"/>
        </w:rPr>
        <w:t>TEL:0120-119-315</w:t>
      </w:r>
    </w:p>
    <w:p w14:paraId="18BCE2AF" w14:textId="77777777" w:rsidR="00851756" w:rsidRDefault="00851756" w:rsidP="00851756">
      <w:pPr>
        <w:spacing w:after="120" w:line="0" w:lineRule="atLeast"/>
        <w:rPr>
          <w:lang w:eastAsia="ja-JP"/>
        </w:rPr>
      </w:pPr>
      <w:r w:rsidRPr="006009A0">
        <w:rPr>
          <w:lang w:eastAsia="ja-JP"/>
        </w:rPr>
        <w:t>Email:</w:t>
      </w:r>
      <w:r>
        <w:t xml:space="preserve"> </w:t>
      </w:r>
      <w:r>
        <w:rPr>
          <w:lang w:eastAsia="ja-JP"/>
        </w:rPr>
        <w:t>support@yours-online.com</w:t>
      </w:r>
    </w:p>
    <w:p w14:paraId="60EE5AB5" w14:textId="77777777" w:rsidR="009D38D1" w:rsidRDefault="009D38D1" w:rsidP="001376B5">
      <w:pPr>
        <w:spacing w:line="360" w:lineRule="auto"/>
        <w:rPr>
          <w:lang w:eastAsia="ja-JP"/>
        </w:rPr>
      </w:pPr>
    </w:p>
    <w:p w14:paraId="3CA2F97E" w14:textId="77777777" w:rsidR="00C600C1" w:rsidRDefault="00C600C1" w:rsidP="001376B5">
      <w:pPr>
        <w:spacing w:line="360" w:lineRule="auto"/>
        <w:rPr>
          <w:lang w:eastAsia="ja-JP"/>
        </w:rPr>
      </w:pPr>
    </w:p>
    <w:sectPr w:rsidR="00C600C1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B59CA" w14:textId="77777777" w:rsidR="00E90C37" w:rsidRDefault="00E90C37" w:rsidP="006C5AC9">
      <w:pPr>
        <w:spacing w:after="0" w:line="240" w:lineRule="auto"/>
      </w:pPr>
      <w:r>
        <w:separator/>
      </w:r>
    </w:p>
  </w:endnote>
  <w:endnote w:type="continuationSeparator" w:id="0">
    <w:p w14:paraId="14A6C7F0" w14:textId="77777777" w:rsidR="00E90C37" w:rsidRDefault="00E90C37" w:rsidP="006C5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DD2B5" w14:textId="77777777" w:rsidR="00E90C37" w:rsidRDefault="00E90C37" w:rsidP="006C5AC9">
      <w:pPr>
        <w:spacing w:after="0" w:line="240" w:lineRule="auto"/>
      </w:pPr>
      <w:r>
        <w:separator/>
      </w:r>
    </w:p>
  </w:footnote>
  <w:footnote w:type="continuationSeparator" w:id="0">
    <w:p w14:paraId="30E8A97B" w14:textId="77777777" w:rsidR="00E90C37" w:rsidRDefault="00E90C37" w:rsidP="006C5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2369400">
    <w:abstractNumId w:val="8"/>
  </w:num>
  <w:num w:numId="2" w16cid:durableId="1661345834">
    <w:abstractNumId w:val="6"/>
  </w:num>
  <w:num w:numId="3" w16cid:durableId="768619817">
    <w:abstractNumId w:val="5"/>
  </w:num>
  <w:num w:numId="4" w16cid:durableId="358555404">
    <w:abstractNumId w:val="4"/>
  </w:num>
  <w:num w:numId="5" w16cid:durableId="989672265">
    <w:abstractNumId w:val="7"/>
  </w:num>
  <w:num w:numId="6" w16cid:durableId="1248613473">
    <w:abstractNumId w:val="3"/>
  </w:num>
  <w:num w:numId="7" w16cid:durableId="888760694">
    <w:abstractNumId w:val="2"/>
  </w:num>
  <w:num w:numId="8" w16cid:durableId="491339028">
    <w:abstractNumId w:val="1"/>
  </w:num>
  <w:num w:numId="9" w16cid:durableId="806823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292"/>
    <w:rsid w:val="0006063C"/>
    <w:rsid w:val="000912E5"/>
    <w:rsid w:val="000A45A0"/>
    <w:rsid w:val="001272BB"/>
    <w:rsid w:val="001376B5"/>
    <w:rsid w:val="0015074B"/>
    <w:rsid w:val="001D54CE"/>
    <w:rsid w:val="00203F23"/>
    <w:rsid w:val="00211E1B"/>
    <w:rsid w:val="0029639D"/>
    <w:rsid w:val="00326F90"/>
    <w:rsid w:val="00345A02"/>
    <w:rsid w:val="00380A18"/>
    <w:rsid w:val="00595B44"/>
    <w:rsid w:val="006107FC"/>
    <w:rsid w:val="006C2BFA"/>
    <w:rsid w:val="006C5AC9"/>
    <w:rsid w:val="007458E4"/>
    <w:rsid w:val="007730D1"/>
    <w:rsid w:val="007A5DBE"/>
    <w:rsid w:val="008056CE"/>
    <w:rsid w:val="00822778"/>
    <w:rsid w:val="00851756"/>
    <w:rsid w:val="00872403"/>
    <w:rsid w:val="009136FE"/>
    <w:rsid w:val="009D38D1"/>
    <w:rsid w:val="00AA1D8D"/>
    <w:rsid w:val="00B26F0E"/>
    <w:rsid w:val="00B47730"/>
    <w:rsid w:val="00C600C1"/>
    <w:rsid w:val="00CB0664"/>
    <w:rsid w:val="00E90C37"/>
    <w:rsid w:val="00ED4AE3"/>
    <w:rsid w:val="00F804C6"/>
    <w:rsid w:val="00FC693F"/>
    <w:rsid w:val="00FE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6BE61F"/>
  <w14:defaultImageDpi w14:val="330"/>
  <w15:docId w15:val="{32F40477-05FF-4F10-95E4-BFAD151B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unhideWhenUsed/>
    <w:rsid w:val="00C600C1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851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gen.co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Akio Takemoto</cp:lastModifiedBy>
  <cp:revision>2</cp:revision>
  <dcterms:created xsi:type="dcterms:W3CDTF">2026-01-19T07:48:00Z</dcterms:created>
  <dcterms:modified xsi:type="dcterms:W3CDTF">2026-01-19T07:48:00Z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d81e030e-d34b-4d35-a438-3513be227d42</vt:lpwstr>
  </property>
</Properties>
</file>